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18810586240925016751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18810586240925016751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18810586240925016751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0412365400725005812520128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